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4A9" w14:textId="77777777" w:rsidR="008B56D5" w:rsidRDefault="00000000">
      <w:pPr>
        <w:pStyle w:val="Heading1"/>
        <w:jc w:val="center"/>
      </w:pPr>
      <w:r>
        <w:t>Application for Discount or Waiver of Publication Fees</w:t>
      </w:r>
    </w:p>
    <w:p w14:paraId="5FBD6038" w14:textId="77777777" w:rsidR="008B56D5" w:rsidRDefault="00000000">
      <w:pPr>
        <w:pStyle w:val="Heading2"/>
        <w:jc w:val="center"/>
      </w:pPr>
      <w:r>
        <w:t>Journal of Research in Turkic Languages (JRTL)</w:t>
      </w:r>
    </w:p>
    <w:p w14:paraId="7F21229A" w14:textId="77777777" w:rsidR="008B56D5" w:rsidRDefault="00000000">
      <w:pPr>
        <w:pStyle w:val="Heading3"/>
      </w:pPr>
      <w:r>
        <w:t>Author Information:</w:t>
      </w:r>
    </w:p>
    <w:p w14:paraId="35395B1E" w14:textId="77777777" w:rsidR="008B56D5" w:rsidRDefault="00000000">
      <w:r>
        <w:t>Full Name:</w:t>
      </w:r>
    </w:p>
    <w:p w14:paraId="74695A66" w14:textId="77777777" w:rsidR="008B56D5" w:rsidRDefault="00000000">
      <w:r>
        <w:t>Affiliation:</w:t>
      </w:r>
    </w:p>
    <w:p w14:paraId="08BDE65B" w14:textId="77777777" w:rsidR="008B56D5" w:rsidRDefault="00000000">
      <w:r>
        <w:t>Email Address:</w:t>
      </w:r>
    </w:p>
    <w:p w14:paraId="783AE8BA" w14:textId="77777777" w:rsidR="008B56D5" w:rsidRDefault="00000000">
      <w:r>
        <w:t>Phone Number:</w:t>
      </w:r>
    </w:p>
    <w:p w14:paraId="06FF2634" w14:textId="77777777" w:rsidR="008B56D5" w:rsidRDefault="00000000">
      <w:pPr>
        <w:pStyle w:val="Heading3"/>
      </w:pPr>
      <w:r>
        <w:t>Manuscript Information:</w:t>
      </w:r>
    </w:p>
    <w:p w14:paraId="05694B79" w14:textId="77777777" w:rsidR="008B56D5" w:rsidRDefault="00000000">
      <w:r>
        <w:t>Title of Manuscript:</w:t>
      </w:r>
    </w:p>
    <w:p w14:paraId="33810560" w14:textId="77777777" w:rsidR="008B56D5" w:rsidRDefault="00000000">
      <w:r>
        <w:t>Manuscript ID (if available):</w:t>
      </w:r>
    </w:p>
    <w:p w14:paraId="77B7F1FD" w14:textId="77777777" w:rsidR="008B56D5" w:rsidRDefault="00000000">
      <w:pPr>
        <w:pStyle w:val="Heading3"/>
      </w:pPr>
      <w:r>
        <w:t>Reason for Requesting Discount/Waiver:</w:t>
      </w:r>
    </w:p>
    <w:p w14:paraId="66CB6700" w14:textId="384DA3ED" w:rsidR="008B56D5" w:rsidRDefault="00000000">
      <w:r>
        <w:t xml:space="preserve">Please provide a detailed explanation of your financial situation and why you are requesting a discount or waiver. </w:t>
      </w:r>
    </w:p>
    <w:p w14:paraId="243B6104" w14:textId="77777777" w:rsidR="008B56D5" w:rsidRDefault="00000000">
      <w:pPr>
        <w:pStyle w:val="Heading3"/>
      </w:pPr>
      <w:r>
        <w:t>Supporting Documents:</w:t>
      </w:r>
    </w:p>
    <w:p w14:paraId="15058D27" w14:textId="4ADFC3C0" w:rsidR="008B56D5" w:rsidRDefault="00000000">
      <w:r>
        <w:t>Attach any relevant documents such as proof of income, financial statements, letters of support from your institution, etc.</w:t>
      </w:r>
    </w:p>
    <w:p w14:paraId="1104DB93" w14:textId="77777777" w:rsidR="008B56D5" w:rsidRDefault="00000000">
      <w:pPr>
        <w:pStyle w:val="Heading3"/>
      </w:pPr>
      <w:r>
        <w:t>Declaration:</w:t>
      </w:r>
    </w:p>
    <w:p w14:paraId="0268580B" w14:textId="77777777" w:rsidR="008B56D5" w:rsidRDefault="00000000">
      <w:r>
        <w:t>I hereby declare that the information provided in this application is true and accurate to the best of my knowledge. I understand that providing false information may result in the rejection of my application and potential withdrawal of my manuscript from consideration for publication.</w:t>
      </w:r>
    </w:p>
    <w:p w14:paraId="780655F7" w14:textId="77777777" w:rsidR="008B56D5" w:rsidRDefault="008B56D5"/>
    <w:p w14:paraId="261CD8E0" w14:textId="77777777" w:rsidR="008B56D5" w:rsidRDefault="00000000">
      <w:r>
        <w:t>Signature:</w:t>
      </w:r>
    </w:p>
    <w:p w14:paraId="3BB8C265" w14:textId="77777777" w:rsidR="008B56D5" w:rsidRDefault="00000000">
      <w:r>
        <w:t>Date:</w:t>
      </w:r>
    </w:p>
    <w:p w14:paraId="3A067F4C" w14:textId="77777777" w:rsidR="008B56D5" w:rsidRDefault="00000000">
      <w:pPr>
        <w:pStyle w:val="Heading3"/>
      </w:pPr>
      <w:r>
        <w:t>Submission:</w:t>
      </w:r>
    </w:p>
    <w:p w14:paraId="264E61F3" w14:textId="28ABFB1E" w:rsidR="008B56D5" w:rsidRDefault="00000000">
      <w:r>
        <w:t xml:space="preserve">Please submit this completed form and any supporting documents to the editorial office at </w:t>
      </w:r>
      <w:r w:rsidR="008C0F9D">
        <w:t>editor</w:t>
      </w:r>
      <w:r>
        <w:t>@</w:t>
      </w:r>
      <w:r w:rsidR="008C0F9D">
        <w:t>resturlan</w:t>
      </w:r>
      <w:r>
        <w:t>.com with the subject line "Application for Discount/Waiver of Publication Fees."</w:t>
      </w:r>
    </w:p>
    <w:sectPr w:rsidR="008B56D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244117">
    <w:abstractNumId w:val="8"/>
  </w:num>
  <w:num w:numId="2" w16cid:durableId="821778348">
    <w:abstractNumId w:val="6"/>
  </w:num>
  <w:num w:numId="3" w16cid:durableId="1806580394">
    <w:abstractNumId w:val="5"/>
  </w:num>
  <w:num w:numId="4" w16cid:durableId="1126266989">
    <w:abstractNumId w:val="4"/>
  </w:num>
  <w:num w:numId="5" w16cid:durableId="790589946">
    <w:abstractNumId w:val="7"/>
  </w:num>
  <w:num w:numId="6" w16cid:durableId="1544514293">
    <w:abstractNumId w:val="3"/>
  </w:num>
  <w:num w:numId="7" w16cid:durableId="1812165997">
    <w:abstractNumId w:val="2"/>
  </w:num>
  <w:num w:numId="8" w16cid:durableId="1089959776">
    <w:abstractNumId w:val="1"/>
  </w:num>
  <w:num w:numId="9" w16cid:durableId="95895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B56D5"/>
    <w:rsid w:val="008C0F9D"/>
    <w:rsid w:val="00AA1D8D"/>
    <w:rsid w:val="00B47730"/>
    <w:rsid w:val="00C670CD"/>
    <w:rsid w:val="00CB0664"/>
    <w:rsid w:val="00FC34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CE39E6"/>
  <w14:defaultImageDpi w14:val="300"/>
  <w15:docId w15:val="{A8EEB8C6-AE17-41D2-99A8-2AE8932B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Nuri Balta</cp:lastModifiedBy>
  <cp:revision>2</cp:revision>
  <dcterms:created xsi:type="dcterms:W3CDTF">2024-06-23T18:17:00Z</dcterms:created>
  <dcterms:modified xsi:type="dcterms:W3CDTF">2024-06-23T18:17:00Z</dcterms:modified>
  <cp:category/>
</cp:coreProperties>
</file>